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E9C47" w14:textId="5B821A2D" w:rsidR="00E31DF1" w:rsidRDefault="00E31DF1" w:rsidP="00B439B9">
      <w:pPr>
        <w:pStyle w:val="Balk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T.C.</w:t>
      </w:r>
    </w:p>
    <w:p w14:paraId="4F8EE82F" w14:textId="385A593F" w:rsidR="00620B9A" w:rsidRPr="00E31DF1" w:rsidRDefault="00866799" w:rsidP="00B439B9">
      <w:pPr>
        <w:pStyle w:val="Balk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31DF1">
        <w:rPr>
          <w:rFonts w:ascii="Times New Roman" w:hAnsi="Times New Roman" w:cs="Times New Roman"/>
          <w:color w:val="auto"/>
          <w:sz w:val="24"/>
          <w:szCs w:val="24"/>
        </w:rPr>
        <w:t>GİRESUN ÜNİVERSİTESİ</w:t>
      </w:r>
    </w:p>
    <w:p w14:paraId="56FAEB09" w14:textId="496CA0C0" w:rsidR="00620B9A" w:rsidRPr="00E31DF1" w:rsidRDefault="00620B9A" w:rsidP="00620B9A">
      <w:pPr>
        <w:pStyle w:val="Balk1"/>
        <w:spacing w:befor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r w:rsidRPr="00E31DF1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………………...MYO/YO/FAKÜLTE</w:t>
      </w:r>
      <w:r w:rsidR="00E31DF1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Sİ</w:t>
      </w:r>
      <w:r w:rsidRPr="00E31DF1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/ENSTİTÜ</w:t>
      </w:r>
      <w:r w:rsidR="00E31DF1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SÜ</w:t>
      </w:r>
    </w:p>
    <w:p w14:paraId="1FFB76B1" w14:textId="6E18A221" w:rsidR="00B439B9" w:rsidRPr="00E31DF1" w:rsidRDefault="00866799" w:rsidP="00620B9A">
      <w:pPr>
        <w:pStyle w:val="Balk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31DF1">
        <w:rPr>
          <w:rFonts w:ascii="Times New Roman" w:hAnsi="Times New Roman" w:cs="Times New Roman"/>
          <w:color w:val="auto"/>
          <w:sz w:val="24"/>
          <w:szCs w:val="24"/>
        </w:rPr>
        <w:t>BİRİM ÖĞRENCİ KALİTE KOMİSYONU ÜYELİK BAŞVURU FORMU</w:t>
      </w:r>
    </w:p>
    <w:p w14:paraId="4210BFE7" w14:textId="77777777" w:rsidR="00620B9A" w:rsidRPr="00E31DF1" w:rsidRDefault="00620B9A" w:rsidP="00620B9A">
      <w:pPr>
        <w:rPr>
          <w:rFonts w:ascii="Times New Roman" w:hAnsi="Times New Roman" w:cs="Times New Roman"/>
          <w:sz w:val="24"/>
          <w:szCs w:val="24"/>
        </w:rPr>
      </w:pPr>
    </w:p>
    <w:p w14:paraId="26EDE27E" w14:textId="1461FF37" w:rsidR="000579A3" w:rsidRPr="00E31DF1" w:rsidRDefault="00866799" w:rsidP="00620B9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31DF1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Tarihi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>:  ..........</w:t>
      </w:r>
      <w:r w:rsidR="00620B9A" w:rsidRPr="00E31DF1">
        <w:rPr>
          <w:rFonts w:ascii="Times New Roman" w:hAnsi="Times New Roman" w:cs="Times New Roman"/>
          <w:sz w:val="24"/>
          <w:szCs w:val="24"/>
        </w:rPr>
        <w:t>...............</w:t>
      </w:r>
      <w:r w:rsidRPr="00E31DF1">
        <w:rPr>
          <w:rFonts w:ascii="Times New Roman" w:hAnsi="Times New Roman" w:cs="Times New Roman"/>
          <w:sz w:val="24"/>
          <w:szCs w:val="24"/>
        </w:rPr>
        <w:t>......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126"/>
        <w:gridCol w:w="5836"/>
      </w:tblGrid>
      <w:tr w:rsidR="00620B9A" w:rsidRPr="00E31DF1" w14:paraId="56401DDC" w14:textId="5BC23552" w:rsidTr="00D36434">
        <w:trPr>
          <w:trHeight w:val="397"/>
        </w:trPr>
        <w:tc>
          <w:tcPr>
            <w:tcW w:w="2071" w:type="pct"/>
          </w:tcPr>
          <w:p w14:paraId="0F16D311" w14:textId="77777777" w:rsidR="00620B9A" w:rsidRPr="00E31DF1" w:rsidRDefault="00620B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</w:t>
            </w:r>
            <w:proofErr w:type="spellEnd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Soyadı</w:t>
            </w:r>
            <w:proofErr w:type="spellEnd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29" w:type="pct"/>
          </w:tcPr>
          <w:p w14:paraId="79ABFE1A" w14:textId="078392A5" w:rsidR="00620B9A" w:rsidRPr="00E31DF1" w:rsidRDefault="0062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9A" w:rsidRPr="00E31DF1" w14:paraId="78C68A92" w14:textId="6F2FC81F" w:rsidTr="00D36434">
        <w:trPr>
          <w:trHeight w:val="397"/>
        </w:trPr>
        <w:tc>
          <w:tcPr>
            <w:tcW w:w="2071" w:type="pct"/>
          </w:tcPr>
          <w:p w14:paraId="74C668D8" w14:textId="77777777" w:rsidR="00620B9A" w:rsidRPr="00E31DF1" w:rsidRDefault="00620B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Fakülte</w:t>
            </w:r>
            <w:proofErr w:type="spellEnd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Yüksekokul</w:t>
            </w:r>
            <w:proofErr w:type="spellEnd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Enstitü</w:t>
            </w:r>
            <w:proofErr w:type="spellEnd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</w:t>
            </w:r>
            <w:proofErr w:type="spellEnd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29" w:type="pct"/>
          </w:tcPr>
          <w:p w14:paraId="7AB12432" w14:textId="5D9D8521" w:rsidR="00620B9A" w:rsidRPr="00E31DF1" w:rsidRDefault="0062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9A" w:rsidRPr="00E31DF1" w14:paraId="772A3C2E" w14:textId="7FAD7045" w:rsidTr="00D36434">
        <w:trPr>
          <w:trHeight w:val="397"/>
        </w:trPr>
        <w:tc>
          <w:tcPr>
            <w:tcW w:w="2071" w:type="pct"/>
          </w:tcPr>
          <w:p w14:paraId="73BEFF58" w14:textId="77777777" w:rsidR="00620B9A" w:rsidRPr="00E31DF1" w:rsidRDefault="00620B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</w:t>
            </w:r>
            <w:proofErr w:type="spellEnd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/Program </w:t>
            </w:r>
            <w:proofErr w:type="spellStart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</w:t>
            </w:r>
            <w:proofErr w:type="spellEnd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29" w:type="pct"/>
          </w:tcPr>
          <w:p w14:paraId="0156BA00" w14:textId="1BCC00E1" w:rsidR="00620B9A" w:rsidRPr="00E31DF1" w:rsidRDefault="0062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9A" w:rsidRPr="00E31DF1" w14:paraId="1499B9ED" w14:textId="7277E45B" w:rsidTr="00D36434">
        <w:trPr>
          <w:trHeight w:val="397"/>
        </w:trPr>
        <w:tc>
          <w:tcPr>
            <w:tcW w:w="2071" w:type="pct"/>
          </w:tcPr>
          <w:p w14:paraId="2A53BB08" w14:textId="77777777" w:rsidR="00620B9A" w:rsidRPr="00E31DF1" w:rsidRDefault="00620B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Sınıf</w:t>
            </w:r>
            <w:proofErr w:type="spellEnd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29" w:type="pct"/>
          </w:tcPr>
          <w:p w14:paraId="693AECC2" w14:textId="7F091DDF" w:rsidR="00620B9A" w:rsidRPr="00E31DF1" w:rsidRDefault="0062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9A" w:rsidRPr="00E31DF1" w14:paraId="567D6CD5" w14:textId="7D7FC195" w:rsidTr="00D36434">
        <w:trPr>
          <w:trHeight w:val="397"/>
        </w:trPr>
        <w:tc>
          <w:tcPr>
            <w:tcW w:w="2071" w:type="pct"/>
          </w:tcPr>
          <w:p w14:paraId="687E7EB4" w14:textId="77777777" w:rsidR="00620B9A" w:rsidRPr="00E31DF1" w:rsidRDefault="00620B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Numarası:</w:t>
            </w:r>
          </w:p>
        </w:tc>
        <w:tc>
          <w:tcPr>
            <w:tcW w:w="2929" w:type="pct"/>
          </w:tcPr>
          <w:p w14:paraId="57CFB5C7" w14:textId="7C4A7DCB" w:rsidR="00620B9A" w:rsidRPr="00E31DF1" w:rsidRDefault="0062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9A" w:rsidRPr="00E31DF1" w14:paraId="65156706" w14:textId="098E8472" w:rsidTr="00D36434">
        <w:trPr>
          <w:trHeight w:val="397"/>
        </w:trPr>
        <w:tc>
          <w:tcPr>
            <w:tcW w:w="2071" w:type="pct"/>
          </w:tcPr>
          <w:p w14:paraId="7E5FB7FA" w14:textId="75A90D1A" w:rsidR="00620B9A" w:rsidRPr="00E31DF1" w:rsidRDefault="00620B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</w:t>
            </w:r>
            <w:proofErr w:type="spellStart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posta</w:t>
            </w:r>
            <w:proofErr w:type="spellEnd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Adresi</w:t>
            </w:r>
            <w:proofErr w:type="spellEnd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29" w:type="pct"/>
          </w:tcPr>
          <w:p w14:paraId="3921E9DC" w14:textId="42A9EB18" w:rsidR="00620B9A" w:rsidRPr="00E31DF1" w:rsidRDefault="0062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9A" w:rsidRPr="00E31DF1" w14:paraId="0254AD47" w14:textId="0EFC1513" w:rsidTr="00D36434">
        <w:trPr>
          <w:trHeight w:val="397"/>
        </w:trPr>
        <w:tc>
          <w:tcPr>
            <w:tcW w:w="2071" w:type="pct"/>
          </w:tcPr>
          <w:p w14:paraId="353AEB9E" w14:textId="7168828C" w:rsidR="00620B9A" w:rsidRPr="00E31DF1" w:rsidRDefault="00620B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  <w:proofErr w:type="spellEnd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Numarası</w:t>
            </w:r>
            <w:proofErr w:type="spellEnd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29" w:type="pct"/>
          </w:tcPr>
          <w:p w14:paraId="306DE0C5" w14:textId="77777777" w:rsidR="00620B9A" w:rsidRPr="00E31DF1" w:rsidRDefault="0062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92AF3F" w14:textId="77777777" w:rsidR="00B439B9" w:rsidRPr="00E31DF1" w:rsidRDefault="00B439B9">
      <w:pPr>
        <w:rPr>
          <w:rFonts w:ascii="Times New Roman" w:hAnsi="Times New Roman" w:cs="Times New Roman"/>
          <w:sz w:val="24"/>
          <w:szCs w:val="24"/>
        </w:rPr>
      </w:pPr>
    </w:p>
    <w:p w14:paraId="7E5FF327" w14:textId="7BD687D0" w:rsidR="00620B9A" w:rsidRPr="00E31DF1" w:rsidRDefault="00620B9A" w:rsidP="00E31DF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1DF1">
        <w:rPr>
          <w:rFonts w:ascii="Times New Roman" w:hAnsi="Times New Roman" w:cs="Times New Roman"/>
          <w:sz w:val="24"/>
          <w:szCs w:val="24"/>
        </w:rPr>
        <w:t>Yükseköğretimde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kalite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güvencesi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çalışmaları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hakkında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düşünceleriniz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komisyon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üyeliğine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nedenleriniz</w:t>
      </w:r>
      <w:r w:rsidR="00E31DF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DF1">
        <w:rPr>
          <w:rFonts w:ascii="Times New Roman" w:hAnsi="Times New Roman" w:cs="Times New Roman"/>
          <w:sz w:val="24"/>
          <w:szCs w:val="24"/>
        </w:rPr>
        <w:t>belirtiniz</w:t>
      </w:r>
      <w:proofErr w:type="spellEnd"/>
      <w:r w:rsidR="00E31DF1">
        <w:rPr>
          <w:rFonts w:ascii="Times New Roman" w:hAnsi="Times New Roman" w:cs="Times New Roman"/>
          <w:sz w:val="24"/>
          <w:szCs w:val="24"/>
        </w:rPr>
        <w:t>.</w:t>
      </w:r>
    </w:p>
    <w:p w14:paraId="00F18E31" w14:textId="327325CE" w:rsidR="000579A3" w:rsidRPr="00E31DF1" w:rsidRDefault="00620B9A">
      <w:pPr>
        <w:rPr>
          <w:rFonts w:ascii="Times New Roman" w:hAnsi="Times New Roman" w:cs="Times New Roman"/>
          <w:sz w:val="24"/>
          <w:szCs w:val="24"/>
        </w:rPr>
      </w:pPr>
      <w:r w:rsidRPr="00E31DF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66799" w:rsidRPr="00E31DF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  <w:r w:rsidR="00914B7D" w:rsidRPr="00E31DF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  <w:r w:rsidRPr="00E31DF1">
        <w:rPr>
          <w:rFonts w:ascii="Times New Roman" w:hAnsi="Times New Roman" w:cs="Times New Roman"/>
          <w:sz w:val="24"/>
          <w:szCs w:val="24"/>
        </w:rPr>
        <w:t>..............................</w:t>
      </w:r>
    </w:p>
    <w:p w14:paraId="6F2FA198" w14:textId="4A2BA5C7" w:rsidR="000579A3" w:rsidRPr="00E31DF1" w:rsidRDefault="00866799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31DF1">
        <w:rPr>
          <w:rFonts w:ascii="Times New Roman" w:hAnsi="Times New Roman" w:cs="Times New Roman"/>
          <w:b/>
          <w:bCs/>
          <w:sz w:val="24"/>
          <w:szCs w:val="24"/>
        </w:rPr>
        <w:t>Belgeler</w:t>
      </w:r>
      <w:proofErr w:type="spellEnd"/>
      <w:r w:rsidRPr="00E31DF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7763"/>
        <w:gridCol w:w="2410"/>
      </w:tblGrid>
      <w:tr w:rsidR="00914B7D" w:rsidRPr="00E31DF1" w14:paraId="77491963" w14:textId="77777777" w:rsidTr="00D36434">
        <w:trPr>
          <w:trHeight w:val="454"/>
        </w:trPr>
        <w:tc>
          <w:tcPr>
            <w:tcW w:w="7763" w:type="dxa"/>
            <w:vAlign w:val="center"/>
          </w:tcPr>
          <w:p w14:paraId="113299B8" w14:textId="4D061D0E" w:rsidR="00914B7D" w:rsidRPr="00E31DF1" w:rsidRDefault="00914B7D" w:rsidP="006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>Transkript</w:t>
            </w:r>
            <w:proofErr w:type="spellEnd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31DF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Disiplin</w:t>
            </w:r>
            <w:r w:rsidRPr="00E31DF1">
              <w:rPr>
                <w:rFonts w:ascii="Times New Roman" w:hAnsi="Times New Roman" w:cs="Times New Roman"/>
                <w:sz w:val="24"/>
                <w:szCs w:val="24"/>
              </w:rPr>
              <w:t xml:space="preserve"> cezası alıp almadığını gösteren ifade) (Zorunlu)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48616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0" w:type="dxa"/>
                <w:vAlign w:val="center"/>
              </w:tcPr>
              <w:p w14:paraId="5D3FE535" w14:textId="760C28FB" w:rsidR="00914B7D" w:rsidRPr="00E31DF1" w:rsidRDefault="006E72C7" w:rsidP="00914B7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14B7D" w:rsidRPr="00E31DF1" w14:paraId="20E64739" w14:textId="77777777" w:rsidTr="00D36434">
        <w:trPr>
          <w:trHeight w:val="454"/>
        </w:trPr>
        <w:tc>
          <w:tcPr>
            <w:tcW w:w="7763" w:type="dxa"/>
            <w:vAlign w:val="center"/>
          </w:tcPr>
          <w:p w14:paraId="4A5FE3D3" w14:textId="042B7292" w:rsidR="00914B7D" w:rsidRPr="00E31DF1" w:rsidRDefault="00914B7D" w:rsidP="00620B9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DF1">
              <w:rPr>
                <w:rFonts w:ascii="Times New Roman" w:hAnsi="Times New Roman" w:cs="Times New Roman"/>
                <w:sz w:val="24"/>
                <w:szCs w:val="24"/>
              </w:rPr>
              <w:t xml:space="preserve">Adli </w:t>
            </w:r>
            <w:proofErr w:type="spellStart"/>
            <w:r w:rsidR="00E31DF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31DF1">
              <w:rPr>
                <w:rFonts w:ascii="Times New Roman" w:hAnsi="Times New Roman" w:cs="Times New Roman"/>
                <w:sz w:val="24"/>
                <w:szCs w:val="24"/>
              </w:rPr>
              <w:t>icil</w:t>
            </w:r>
            <w:proofErr w:type="spellEnd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1DF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E31DF1">
              <w:rPr>
                <w:rFonts w:ascii="Times New Roman" w:hAnsi="Times New Roman" w:cs="Times New Roman"/>
                <w:sz w:val="24"/>
                <w:szCs w:val="24"/>
              </w:rPr>
              <w:t>aydı</w:t>
            </w:r>
            <w:proofErr w:type="spellEnd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31DF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31D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>devlet</w:t>
            </w:r>
            <w:proofErr w:type="spellEnd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>üzerinden</w:t>
            </w:r>
            <w:proofErr w:type="spellEnd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>Zorunlu</w:t>
            </w:r>
            <w:proofErr w:type="spellEnd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92555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0" w:type="dxa"/>
                <w:vAlign w:val="center"/>
              </w:tcPr>
              <w:p w14:paraId="5BB3EF0A" w14:textId="57B4AEED" w:rsidR="00914B7D" w:rsidRPr="00E31DF1" w:rsidRDefault="006E72C7" w:rsidP="00914B7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14B7D" w:rsidRPr="00E31DF1" w14:paraId="3A917A5A" w14:textId="77777777" w:rsidTr="00D36434">
        <w:trPr>
          <w:trHeight w:val="454"/>
        </w:trPr>
        <w:tc>
          <w:tcPr>
            <w:tcW w:w="7763" w:type="dxa"/>
            <w:vAlign w:val="center"/>
          </w:tcPr>
          <w:p w14:paraId="3D472176" w14:textId="769F050B" w:rsidR="00914B7D" w:rsidRPr="00E31DF1" w:rsidRDefault="00914B7D" w:rsidP="00620B9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>Eğitim</w:t>
            </w:r>
            <w:proofErr w:type="spellEnd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>Sertifikaları</w:t>
            </w:r>
            <w:proofErr w:type="spellEnd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 xml:space="preserve"> (Varsa)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13893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0" w:type="dxa"/>
                <w:vAlign w:val="center"/>
              </w:tcPr>
              <w:p w14:paraId="6CDB77D8" w14:textId="1E42EFC7" w:rsidR="00914B7D" w:rsidRPr="00E31DF1" w:rsidRDefault="006E72C7" w:rsidP="006E72C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14B7D" w:rsidRPr="00E31DF1" w14:paraId="7F831117" w14:textId="77777777" w:rsidTr="00D36434">
        <w:trPr>
          <w:trHeight w:val="454"/>
        </w:trPr>
        <w:tc>
          <w:tcPr>
            <w:tcW w:w="7763" w:type="dxa"/>
            <w:vAlign w:val="center"/>
          </w:tcPr>
          <w:p w14:paraId="7A0FA349" w14:textId="75970B2D" w:rsidR="00914B7D" w:rsidRPr="00E31DF1" w:rsidRDefault="00914B7D" w:rsidP="006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>Referans</w:t>
            </w:r>
            <w:proofErr w:type="spellEnd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>Mektubu</w:t>
            </w:r>
            <w:proofErr w:type="spellEnd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>Opsiyonel</w:t>
            </w:r>
            <w:proofErr w:type="spellEnd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12776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0" w:type="dxa"/>
                <w:vAlign w:val="center"/>
              </w:tcPr>
              <w:p w14:paraId="44F82A7F" w14:textId="3C38C17F" w:rsidR="00914B7D" w:rsidRPr="00E31DF1" w:rsidRDefault="006E72C7" w:rsidP="00914B7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291945A2" w14:textId="4E6B031C" w:rsidR="000579A3" w:rsidRPr="00E31DF1" w:rsidRDefault="00866799">
      <w:pPr>
        <w:rPr>
          <w:rFonts w:ascii="Times New Roman" w:hAnsi="Times New Roman" w:cs="Times New Roman"/>
          <w:sz w:val="24"/>
          <w:szCs w:val="24"/>
        </w:rPr>
      </w:pPr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912C98" w14:textId="77777777" w:rsidR="000579A3" w:rsidRPr="00D36434" w:rsidRDefault="008667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6434">
        <w:rPr>
          <w:rFonts w:ascii="Times New Roman" w:hAnsi="Times New Roman" w:cs="Times New Roman"/>
          <w:b/>
          <w:bCs/>
          <w:sz w:val="24"/>
          <w:szCs w:val="24"/>
        </w:rPr>
        <w:t>Onay:</w:t>
      </w:r>
    </w:p>
    <w:p w14:paraId="6168ADC4" w14:textId="29E003C7" w:rsidR="000579A3" w:rsidRPr="00E31DF1" w:rsidRDefault="00866799" w:rsidP="00620B9A">
      <w:pPr>
        <w:jc w:val="both"/>
        <w:rPr>
          <w:rFonts w:ascii="Times New Roman" w:hAnsi="Times New Roman" w:cs="Times New Roman"/>
          <w:sz w:val="24"/>
          <w:szCs w:val="24"/>
        </w:rPr>
      </w:pPr>
      <w:r w:rsidRPr="00E31DF1">
        <w:rPr>
          <w:rFonts w:ascii="Times New Roman" w:hAnsi="Times New Roman" w:cs="Times New Roman"/>
          <w:sz w:val="24"/>
          <w:szCs w:val="24"/>
        </w:rPr>
        <w:t xml:space="preserve">Bu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formda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verdiğim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bilgilerin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doğru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olduğunu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komisyon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üyeliği</w:t>
      </w:r>
      <w:r w:rsidR="00620B9A" w:rsidRPr="00E31DF1">
        <w:rPr>
          <w:rFonts w:ascii="Times New Roman" w:hAnsi="Times New Roman" w:cs="Times New Roman"/>
          <w:sz w:val="24"/>
          <w:szCs w:val="24"/>
        </w:rPr>
        <w:t>nde</w:t>
      </w:r>
      <w:proofErr w:type="spellEnd"/>
      <w:r w:rsidR="00620B9A"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B9A" w:rsidRPr="00E31DF1">
        <w:rPr>
          <w:rFonts w:ascii="Times New Roman" w:hAnsi="Times New Roman" w:cs="Times New Roman"/>
          <w:sz w:val="24"/>
          <w:szCs w:val="24"/>
        </w:rPr>
        <w:t>aranılan</w:t>
      </w:r>
      <w:proofErr w:type="spellEnd"/>
      <w:r w:rsidR="00620B9A"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B9A" w:rsidRPr="00E31DF1">
        <w:rPr>
          <w:rFonts w:ascii="Times New Roman" w:hAnsi="Times New Roman" w:cs="Times New Roman"/>
          <w:sz w:val="24"/>
          <w:szCs w:val="24"/>
        </w:rPr>
        <w:t>nitelikleri</w:t>
      </w:r>
      <w:proofErr w:type="spellEnd"/>
      <w:r w:rsidR="00B439B9"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karşıladığımı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beyan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r w:rsidRPr="00E31DF1">
        <w:rPr>
          <w:rFonts w:ascii="Times New Roman" w:hAnsi="Times New Roman" w:cs="Times New Roman"/>
          <w:sz w:val="24"/>
          <w:szCs w:val="24"/>
          <w:lang w:val="tr-TR"/>
        </w:rPr>
        <w:t>ederim</w:t>
      </w:r>
      <w:r w:rsidRPr="00E31DF1">
        <w:rPr>
          <w:rFonts w:ascii="Times New Roman" w:hAnsi="Times New Roman" w:cs="Times New Roman"/>
          <w:sz w:val="24"/>
          <w:szCs w:val="24"/>
        </w:rPr>
        <w:t>.</w:t>
      </w:r>
    </w:p>
    <w:p w14:paraId="29CD8932" w14:textId="6DA33E32" w:rsidR="00620B9A" w:rsidRPr="00E31DF1" w:rsidRDefault="00620B9A" w:rsidP="00620B9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31DF1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Sahibi</w:t>
      </w:r>
      <w:proofErr w:type="spellEnd"/>
    </w:p>
    <w:p w14:paraId="07DF1D49" w14:textId="067E16CC" w:rsidR="000579A3" w:rsidRPr="00E31DF1" w:rsidRDefault="00620B9A" w:rsidP="00D36434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31DF1">
        <w:rPr>
          <w:rFonts w:ascii="Times New Roman" w:hAnsi="Times New Roman" w:cs="Times New Roman"/>
          <w:sz w:val="24"/>
          <w:szCs w:val="24"/>
        </w:rPr>
        <w:t>İmza</w:t>
      </w:r>
      <w:proofErr w:type="spellEnd"/>
      <w:r w:rsidR="00866799" w:rsidRPr="00E31DF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579A3" w:rsidRPr="00E31DF1" w:rsidSect="00D36434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F66AAF"/>
    <w:multiLevelType w:val="multilevel"/>
    <w:tmpl w:val="057EF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2867757">
    <w:abstractNumId w:val="8"/>
  </w:num>
  <w:num w:numId="2" w16cid:durableId="1347634457">
    <w:abstractNumId w:val="6"/>
  </w:num>
  <w:num w:numId="3" w16cid:durableId="1914579313">
    <w:abstractNumId w:val="5"/>
  </w:num>
  <w:num w:numId="4" w16cid:durableId="859197790">
    <w:abstractNumId w:val="4"/>
  </w:num>
  <w:num w:numId="5" w16cid:durableId="402144204">
    <w:abstractNumId w:val="7"/>
  </w:num>
  <w:num w:numId="6" w16cid:durableId="1875538632">
    <w:abstractNumId w:val="3"/>
  </w:num>
  <w:num w:numId="7" w16cid:durableId="1676373279">
    <w:abstractNumId w:val="2"/>
  </w:num>
  <w:num w:numId="8" w16cid:durableId="111674298">
    <w:abstractNumId w:val="1"/>
  </w:num>
  <w:num w:numId="9" w16cid:durableId="1815490039">
    <w:abstractNumId w:val="0"/>
  </w:num>
  <w:num w:numId="10" w16cid:durableId="5490736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79A3"/>
    <w:rsid w:val="0006063C"/>
    <w:rsid w:val="0015074B"/>
    <w:rsid w:val="00222CEB"/>
    <w:rsid w:val="00237306"/>
    <w:rsid w:val="0029639D"/>
    <w:rsid w:val="00326F90"/>
    <w:rsid w:val="0033054D"/>
    <w:rsid w:val="00620B9A"/>
    <w:rsid w:val="006E72C7"/>
    <w:rsid w:val="00866799"/>
    <w:rsid w:val="00907079"/>
    <w:rsid w:val="00914B7D"/>
    <w:rsid w:val="00AA1D8D"/>
    <w:rsid w:val="00B439B9"/>
    <w:rsid w:val="00B47730"/>
    <w:rsid w:val="00CB0664"/>
    <w:rsid w:val="00D36434"/>
    <w:rsid w:val="00E31DF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92C3C"/>
  <w15:docId w15:val="{E97749E1-B621-49C4-86B0-EBAE92BB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D4158A-AE42-493B-951A-A4C97C757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Oem</Company>
  <LinksUpToDate>false</LinksUpToDate>
  <CharactersWithSpaces>1471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sipahi</dc:creator>
  <cp:lastModifiedBy>Hakan SİPAHİ</cp:lastModifiedBy>
  <cp:revision>2</cp:revision>
  <dcterms:created xsi:type="dcterms:W3CDTF">2024-11-27T07:49:00Z</dcterms:created>
  <dcterms:modified xsi:type="dcterms:W3CDTF">2024-11-27T07:49:00Z</dcterms:modified>
</cp:coreProperties>
</file>